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作者：林增杰等主编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房地产经济学 评论地址：https://www.jiaokey.com/book/detail/10667781.html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