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书名：东亚同文书院大旅行研究</w:t>
      </w:r>
    </w:p>
    <w:p>
      <w:r>
        <w:t>作者：（日）薄井由著</w:t>
      </w:r>
    </w:p>
    <w:p>
      <w:r>
        <w:t>出版社：上海：上海书店出版社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东亚同文书院大旅行研究 评论地址：https://www.jiaokey.com/book/detail/10667738.html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