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书名：课堂教学技能训练</w:t>
      </w:r>
    </w:p>
    <w:p>
      <w:r>
        <w:t>作者：孙正川主编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课堂教学技能训练 评论地址：https://www.jiaokey.com/book/detail/10667717.html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