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书名：预测与决策的不确定性数学模型</w:t>
      </w:r>
    </w:p>
    <w:p>
      <w:r>
        <w:t>作者：王清印等著</w:t>
      </w:r>
    </w:p>
    <w:p>
      <w:r>
        <w:t>出版社：北京：冶金工业出版社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预测与决策的不确定性数学模型 评论地址：https://www.jiaokey.com/book/detail/10667668.html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