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书名：公共关系概论</w:t>
      </w:r>
    </w:p>
    <w:p>
      <w:r>
        <w:t>作者：邱大燮主编</w:t>
      </w:r>
    </w:p>
    <w:p>
      <w:r>
        <w:t>出版社：北京：中国劳动社会保障出版社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公共关系概论 评论地址：https://www.jiaokey.com/book/detail/10667653.html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