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中学生语文学习错误辨析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中学生语文学习错误辨析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本书出售、求购地址：https://www.jiaokey.com/book/detail/10667649.html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关键词搜索：https://www.jiaokey.com/tag/中学生语文学习错误辨析.html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