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书名：医用B超仪与超声多普勒系统</w:t>
      </w:r>
    </w:p>
    <w:p>
      <w:r>
        <w:t>作者：范毅明等主编</w:t>
      </w:r>
    </w:p>
    <w:p>
      <w:r>
        <w:t>出版社：上海:第二军医大学出版社,1999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医用B超仪与超声多普勒系统 评论地址：https://www.jiaokey.com/book/detail/10667632.html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