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过程神学  一个引导性的说明</w:t>
      </w:r>
    </w:p>
    <w:p>
      <w:r>
        <w:rPr>
          <w:rFonts w:ascii="宋体" w:hAnsi="宋体" w:eastAsia="宋体"/>
          <w:sz w:val="24"/>
        </w:rPr>
        <w:t>（美）小约翰·B·科布，大卫·R·格里芬著；曲跃厚译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过程神学  一个引导性的说明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（美）小约翰·B·科布，大卫·R·格里芬著；曲跃厚译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本书出售、求购地址：https://www.jiaokey.com/book/detail/10667630.html</w:t>
      </w:r>
    </w:p>
    <w:p>
      <w:r>
        <w:t>更多相关图书推荐：https://www.jiaokey.com</w:t>
      </w:r>
    </w:p>
    <w:p>
      <w:r>
        <w:t>（美）小约翰·B·科布，大卫·R·格里芬著；曲跃厚译 其他作品：https://www.jiaokey.com/tag/（美）小约翰·B·科布，大卫·R·格里芬著；曲跃厚译.html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关键词搜索：https://www.jiaokey.com/tag/过程神学  一个引导性的说明.html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