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美国小企业成长与创新</w:t>
      </w:r>
    </w:p>
    <w:p>
      <w:r>
        <w:rPr>
          <w:rFonts w:ascii="宋体" w:hAnsi="宋体" w:eastAsia="宋体"/>
          <w:sz w:val="24"/>
        </w:rPr>
        <w:t>（美）曼塞·G.布莱克福德（Mansel G.Blackford）著；锁箭译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美国小企业成长与创新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（美）曼塞·G.布莱克福德（Mansel G.Blackford）著；锁箭译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本书出售、求购地址：https://www.jiaokey.com/book/detail/10667618.html</w:t>
      </w:r>
    </w:p>
    <w:p>
      <w:r>
        <w:t>更多相关图书推荐：https://www.jiaokey.com</w:t>
      </w:r>
    </w:p>
    <w:p>
      <w:r>
        <w:t>（美）曼塞·G.布莱克福德（Mansel G.Blackford）著；锁箭译 其他作品：https://www.jiaokey.com/tag/（美）曼塞·G.布莱克福德（Mansel G.Blackford）著；锁箭译.html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关键词搜索：https://www.jiaokey.com/tag/美国小企业成长与创新.html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