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书名：你能行！  机制中的员工激励</w:t>
      </w:r>
    </w:p>
    <w:p>
      <w:r>
        <w:t>作者：（英）帕特里克·福赛思著；顾建光译</w:t>
      </w:r>
    </w:p>
    <w:p>
      <w:r>
        <w:t>出版社：上海：上海远东出版社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你能行！  机制中的员工激励 评论地址：https://www.jiaokey.com/book/detail/10667574.html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