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作者：李庆诒主编</w:t>
      </w:r>
    </w:p>
    <w:p>
      <w:r>
        <w:t>出版社：北京：中医古籍出版社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方剂学 评论地址：https://www.jiaokey.com/book/detail/10667553.html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