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</w:t>
      </w:r>
    </w:p>
    <w:p>
      <w:r>
        <w:t>作者：孙柳燕，厉良才编</w:t>
      </w:r>
    </w:p>
    <w:p>
      <w:r>
        <w:t>出版社：上海：上海人民出版社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菩提树 评论地址：https://www.jiaokey.com/book/detail/10667549.html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