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书名：经典影片精彩片断语言评析</w:t>
      </w:r>
    </w:p>
    <w:p>
      <w:r>
        <w:t>作者：方琰等编著</w:t>
      </w:r>
    </w:p>
    <w:p>
      <w:r>
        <w:t>出版社：北京：清华大学出版社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经典影片精彩片断语言评析 评论地址：https://www.jiaokey.com/book/detail/10667546.html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