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书名：渴望自由  一个奴隶小姑娘克洛狄的日记</w:t>
      </w:r>
    </w:p>
    <w:p>
      <w:r>
        <w:t>作者：（美）帕特里夏 C.迈克基萨克（Patricia C. Mckissack）著；邱雁等译</w:t>
      </w:r>
    </w:p>
    <w:p>
      <w:r>
        <w:t>出版社：哈尔滨:北方文艺出版社,1999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渴望自由  一个奴隶小姑娘克洛狄的日记 评论地址：https://www.jiaokey.com/book/detail/10667543.html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