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书名：管理会计与控制系统案例</w:t>
      </w:r>
    </w:p>
    <w:p>
      <w:r>
        <w:t>作者：（美）威廉·罗奇（William Rotch）等著；何斌，翟淼主译</w:t>
      </w:r>
    </w:p>
    <w:p>
      <w:r>
        <w:t>出版社：沈阳：东北财经大学出版社</w:t>
      </w:r>
    </w:p>
    <w:p>
      <w:r>
        <w:t>出版日期：2000</w:t>
      </w:r>
    </w:p>
    <w:p>
      <w:r>
        <w:t>总页数：322</w:t>
      </w:r>
    </w:p>
    <w:p>
      <w:r>
        <w:t>更多请访问教客网: www.jiaokey.com</w:t>
      </w:r>
    </w:p>
    <w:p>
      <w:r>
        <w:t>管理会计与控制系统案例 评论地址：https://www.jiaokey.com/book/detail/10667524.html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