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书名：电脑组件及选购“硬”道理</w:t>
      </w:r>
    </w:p>
    <w:p>
      <w:r>
        <w:t>作者：张新，邹力等编著</w:t>
      </w:r>
    </w:p>
    <w:p>
      <w:r>
        <w:t>出版社：北京:国防工业出版社,2001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电脑组件及选购“硬”道理 评论地址：https://www.jiaokey.com/book/detail/10667475.html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