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书名：卤代烷替代药剂暨灭火系统工程设计手册</w:t>
      </w:r>
    </w:p>
    <w:p>
      <w:r>
        <w:t>作者：王烽华编著</w:t>
      </w:r>
    </w:p>
    <w:p>
      <w:r>
        <w:t>出版社：北京:中国建筑工业出版社,1999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卤代烷替代药剂暨灭火系统工程设计手册 评论地址：https://www.jiaokey.com/book/detail/10667392.html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