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诠释学·宗教·希望  多元性与含混性</w:t>
      </w:r>
    </w:p>
    <w:p>
      <w:r>
        <w:rPr>
          <w:rFonts w:ascii="宋体" w:hAnsi="宋体" w:eastAsia="宋体"/>
          <w:sz w:val="24"/>
        </w:rPr>
        <w:t>（美）特雷西（D.Tracy）著；冯川译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诠释学·宗教·希望  多元性与含混性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（美）特雷西（D.Tracy）著；冯川译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本书出售、求购地址：https://www.jiaokey.com/book/detail/10667296.html</w:t>
      </w:r>
    </w:p>
    <w:p>
      <w:r>
        <w:t>更多相关图书推荐：https://www.jiaokey.com</w:t>
      </w:r>
    </w:p>
    <w:p>
      <w:r>
        <w:t>（美）特雷西（D.Tracy）著；冯川译 其他作品：https://www.jiaokey.com/tag/（美）特雷西（D.Tracy）著；冯川译.html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关键词搜索：https://www.jiaokey.com/tag/诠释学·宗教·希望  多元性与含混性.html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