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书名：防患于未然  怎样教会孩子自我保护</w:t>
      </w:r>
    </w:p>
    <w:p>
      <w:r>
        <w:t>作者：孙凤萍等著</w:t>
      </w:r>
    </w:p>
    <w:p>
      <w:r>
        <w:t>出版社：太原：山西教育出版社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防患于未然  怎样教会孩子自我保护 评论地址：https://www.jiaokey.com/book/detail/10667228.html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