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国产大屏幕彩电遥控电路解析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国产大屏幕彩电遥控电路解析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本书出售、求购地址：https://www.jiaokey.com/book/detail/10667211.html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关键词搜索：https://www.jiaokey.com/tag/国产大屏幕彩电遥控电路解析.html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