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  计算机选购、组装、维护与升级</w:t>
      </w:r>
    </w:p>
    <w:p>
      <w:r>
        <w:t>作者：石磊，李兀等编</w:t>
      </w:r>
    </w:p>
    <w:p>
      <w:r>
        <w:t>出版社：北京：机械工业出版社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自己动手  计算机选购、组装、维护与升级 评论地址：https://www.jiaokey.com/book/detail/10667183.html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