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书名：唯物辩证的经济思想  邓小平经济理论的学习与研究</w:t>
      </w:r>
    </w:p>
    <w:p>
      <w:r>
        <w:t>作者：陈承明著</w:t>
      </w:r>
    </w:p>
    <w:p>
      <w:r>
        <w:t>出版社：上海：上海人民出版社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唯物辩证的经济思想  邓小平经济理论的学习与研究 评论地址：https://www.jiaokey.com/book/detail/10667131.html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