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书名：性格与气质测试  你成熟吗</w:t>
      </w:r>
    </w:p>
    <w:p>
      <w:r>
        <w:t>作者：廖玖，彭丕朋编</w:t>
      </w:r>
    </w:p>
    <w:p>
      <w:r>
        <w:t>出版社：武汉：湖北人民出版社</w:t>
      </w:r>
    </w:p>
    <w:p>
      <w:r>
        <w:t>出版日期：1996</w:t>
      </w:r>
    </w:p>
    <w:p>
      <w:r>
        <w:t>总页数：142</w:t>
      </w:r>
    </w:p>
    <w:p>
      <w:r>
        <w:t>更多请访问教客网: www.jiaokey.com</w:t>
      </w:r>
    </w:p>
    <w:p>
      <w:r>
        <w:t>性格与气质测试  你成熟吗 评论地址：https://www.jiaokey.com/book/detail/10667114.html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