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书名：教育和教学问题的思考</w:t>
      </w:r>
    </w:p>
    <w:p>
      <w:r>
        <w:t>作者：钱伟长著</w:t>
      </w:r>
    </w:p>
    <w:p>
      <w:r>
        <w:t>出版社：上海：上海大学出版社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教育和教学问题的思考 评论地址：https://www.jiaokey.com/book/detail/10666995.html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