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金融部门危机与重组  亚洲的经验教训</w:t>
      </w:r>
    </w:p>
    <w:p>
      <w:r>
        <w:rPr>
          <w:rFonts w:ascii="宋体" w:hAnsi="宋体" w:eastAsia="宋体"/>
          <w:sz w:val="24"/>
        </w:rPr>
        <w:t>（美）卡尔-约翰·林德格林等著；康以同，仲雨虹译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金融部门危机与重组  亚洲的经验教训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（美）卡尔-约翰·林德格林等著；康以同，仲雨虹译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金融危机(学科: 研究 地点: 亚洲) 金融危机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本书出售、求购地址：https://www.jiaokey.com/book/detail/10666993.html</w:t>
      </w:r>
    </w:p>
    <w:p>
      <w:r>
        <w:t>更多相关图书推荐：https://www.jiaokey.com</w:t>
      </w:r>
    </w:p>
    <w:p>
      <w:r>
        <w:t>（美）卡尔-约翰·林德格林等著；康以同，仲雨虹译 其他作品：https://www.jiaokey.com/tag/（美）卡尔-约翰·林德格林等著；康以同，仲雨虹译.html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关键词搜索：https://www.jiaokey.com/tag/金融危机(学科: 研究 地点: 亚洲) 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