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书名：夫妻心理治疗与辅导指南  第2卷</w:t>
      </w:r>
    </w:p>
    <w:p>
      <w:r>
        <w:t>作者：雅各布森 Jacobson 杰曼 Gurman</w:t>
      </w:r>
    </w:p>
    <w:p>
      <w:r>
        <w:t>出版社：北京：中国轻工业出版社</w:t>
      </w:r>
    </w:p>
    <w:p>
      <w:r>
        <w:t>出版日期：2001</w:t>
      </w:r>
    </w:p>
    <w:p>
      <w:r>
        <w:t>总页数：805</w:t>
      </w:r>
    </w:p>
    <w:p>
      <w:r>
        <w:t>更多请访问教客网: www.jiaokey.com</w:t>
      </w:r>
    </w:p>
    <w:p>
      <w:r>
        <w:t>夫妻心理治疗与辅导指南  第2卷 评论地址：https://www.jiaokey.com/book/detail/10666906.html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