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书名：中国证券市场规范发展问题研究</w:t>
      </w:r>
    </w:p>
    <w:p>
      <w:r>
        <w:t>作者：潘英丽著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中国证券市场规范发展问题研究 评论地址：https://www.jiaokey.com/book/detail/10666892.html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