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三岛由纪夫往来书简集</w:t>
      </w:r>
    </w:p>
    <w:p>
      <w:r>
        <w:t>作者：（日）川&lt;font color=Red&gt;端&lt;/font&gt;康成，（日）三岛由纪夫著；许金龙译</w:t>
      </w:r>
    </w:p>
    <w:p>
      <w:r>
        <w:t>出版社：北京:昆仑出版社,2000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川端康成  三岛由纪夫往来书简集 评论地址：https://www.jiaokey.com/book/detail/10666836.html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