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Hybrid版 Internet 网页用素材集 私用热卖篇</w:t>
      </w:r>
    </w:p>
    <w:p>
      <w:r>
        <w:rPr>
          <w:rFonts w:ascii="宋体" w:hAnsi="宋体" w:eastAsia="宋体"/>
          <w:sz w:val="24"/>
        </w:rPr>
        <w:t>（日本）SIFCA，（日本）Impress出版公司编；白玉林译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Hybrid版 Internet 网页用素材集 私用热卖篇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（日本）SIFCA，（日本）Impress出版公司编；白玉林译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本书出售、求购地址：https://www.jiaokey.com/book/detail/10666727.html</w:t>
      </w:r>
    </w:p>
    <w:p>
      <w:r>
        <w:t>更多相关图书推荐：https://www.jiaokey.com</w:t>
      </w:r>
    </w:p>
    <w:p>
      <w:r>
        <w:t>（日本）SIFCA，（日本）Impress出版公司编；白玉林译 其他作品：https://www.jiaokey.com/tag/（日本）SIFCA，（日本）Impress出版公司编；白玉林译.html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关键词搜索：https://www.jiaokey.com/tag/Hybrid版 Internet 网页用素材集 私用热卖篇.html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