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美国口语大观</w:t>
      </w:r>
    </w:p>
    <w:p>
      <w:r>
        <w:rPr>
          <w:rFonts w:ascii="宋体" w:hAnsi="宋体" w:eastAsia="宋体"/>
          <w:sz w:val="24"/>
        </w:rPr>
        <w:t>（美）（L.福尔瑟姆）Leo Folsom，（美）（B.福尔瑟姆）Beatrice Folsom著；杨力，姜萍编著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（美）（L.福尔瑟姆）Leo Folsom，（美）（B.福尔瑟姆）Beatrice Folsom著；杨力，姜萍编著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本书出售、求购地址：https://www.jiaokey.com/book/detail/10666707.html</w:t>
      </w:r>
    </w:p>
    <w:p>
      <w:r>
        <w:t>更多相关图书推荐：https://www.jiaokey.com</w:t>
      </w:r>
    </w:p>
    <w:p>
      <w:r>
        <w:t>（美）（L.福尔瑟姆）Leo Folsom，（美）（B.福尔瑟姆）Beatrice Folsom著；杨力，姜萍编著 其他作品：https://www.jiaokey.com/tag/（美）（L.福尔瑟姆）Leo Folsom，（美）（B.福尔瑟姆）Beatrice Folsom著；杨力，姜萍编著.html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关键词搜索：https://www.jiaokey.com/tag/美国口语大观.html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