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死人船  一个美国海员的奇遇</w:t>
      </w:r>
    </w:p>
    <w:p>
      <w:r>
        <w:rPr>
          <w:rFonts w:ascii="宋体" w:hAnsi="宋体" w:eastAsia="宋体"/>
          <w:sz w:val="24"/>
        </w:rPr>
        <w:t>（德）特拉文著（B.Traven） 张载扬等译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死人船  一个美国海员的奇遇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（德）特拉文著（B.Traven） 张载扬等译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本书出售、求购地址：https://www.jiaokey.com/book/detail/10666661.html</w:t>
      </w:r>
    </w:p>
    <w:p>
      <w:r>
        <w:t>更多相关图书推荐：https://www.jiaokey.com</w:t>
      </w:r>
    </w:p>
    <w:p>
      <w:r>
        <w:t>（德）特拉文著（B.Traven） 张载扬等译 其他作品：https://www.jiaokey.com/tag/（德）特拉文著（B.Traven） 张载扬等译.html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关键词搜索：https://www.jiaokey.com/tag/死人船  一个美国海员的奇遇.html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