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书名：娇红记</w:t>
      </w:r>
    </w:p>
    <w:p>
      <w:r>
        <w:t>作者：（明）孟称舜撰；卓连营注</w:t>
      </w:r>
    </w:p>
    <w:p>
      <w:r>
        <w:t>出版社：北京：华夏出版社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娇红记 评论地址：https://www.jiaokey.com/book/detail/10666619.html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