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Basic开发指南  使用ASP和SQL服务器开发电子商务</w:t>
      </w:r>
    </w:p>
    <w:p>
      <w:r>
        <w:rPr>
          <w:rFonts w:ascii="宋体" w:hAnsi="宋体" w:eastAsia="宋体"/>
          <w:sz w:val="24"/>
        </w:rPr>
        <w:t>（美）Noel Jerke著；和敬，时年等译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Basic开发指南  使用ASP和SQL服务器开发电子商务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（美）Noel Jerke著；和敬，时年等译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本书出售、求购地址：https://www.jiaokey.com/book/detail/10666549.html</w:t>
      </w:r>
    </w:p>
    <w:p>
      <w:r>
        <w:t>更多相关图书推荐：https://www.jiaokey.com</w:t>
      </w:r>
    </w:p>
    <w:p>
      <w:r>
        <w:t>（美）Noel Jerke著；和敬，时年等译 其他作品：https://www.jiaokey.com/tag/（美）Noel Jerke著；和敬，时年等译.html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Basic开发指南  使用ASP和SQL服务器开发电子商务.html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