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展望未来·英语教程词汇学习手册  上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展望未来·英语教程词汇学习手册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本书出售、求购地址：https://www.jiaokey.com/book/detail/10666544.html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关键词搜索：https://www.jiaokey.com/tag/展望未来·英语教程词汇学习手册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