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走向新世纪的税收思想与实践·走向新世纪的税收思想与实践：深圳市国家税务局税收文集</w:t>
      </w:r>
    </w:p>
    <w:p>
      <w:r>
        <w:rPr>
          <w:rFonts w:ascii="宋体" w:hAnsi="宋体" w:eastAsia="宋体"/>
          <w:sz w:val="24"/>
        </w:rPr>
        <w:t>莫天松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走向新世纪的税收思想与实践·走向新世纪的税收思想与实践：深圳市国家税务局税收文集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莫天松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本书出售、求购地址：https://www.jiaokey.com/book/detail/10666524.html</w:t>
      </w:r>
    </w:p>
    <w:p>
      <w:r>
        <w:t>更多相关图书推荐：https://www.jiaokey.com</w:t>
      </w:r>
    </w:p>
    <w:p>
      <w:r>
        <w:t>莫天松 其他作品：https://www.jiaokey.com/tag/莫天松.html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关键词搜索：https://www.jiaokey.com/tag/走向新世纪的税收思想与实践·走向新世纪的税收思想与实践：深圳市国家税务局税收文集.html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