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书名：C/C++语言入门与精通</w:t>
      </w:r>
    </w:p>
    <w:p>
      <w:r>
        <w:t>作者：王丽宏等编</w:t>
      </w:r>
    </w:p>
    <w:p>
      <w:r>
        <w:t>出版社：哈尔滨：哈尔滨工业大学出版社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C/C++语言入门与精通 评论地址：https://www.jiaokey.com/book/detail/10666486.html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