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政府采购的招标与投标</w:t>
      </w:r>
    </w:p>
    <w:p>
      <w:r>
        <w:rPr>
          <w:rFonts w:ascii="宋体" w:hAnsi="宋体" w:eastAsia="宋体"/>
          <w:sz w:val="24"/>
        </w:rPr>
        <w:t>朱建元，全林主编；国家发展计划委员会编写组编写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政府采购的招标与投标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朱建元，全林主编；国家发展计划委员会编写组编写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本书出售、求购地址：https://www.jiaokey.com/book/detail/10666484.html</w:t>
      </w:r>
    </w:p>
    <w:p>
      <w:r>
        <w:t>更多相关图书推荐：https://www.jiaokey.com</w:t>
      </w:r>
    </w:p>
    <w:p>
      <w:r>
        <w:t>朱建元，全林主编；国家发展计划委员会编写组编写 其他作品：https://www.jiaokey.com/tag/朱建元，全林主编；国家发展计划委员会编写组编写.html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关键词搜索：https://www.jiaokey.com/tag/政府采购的招标与投标.html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