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书名：水资源与取水工程</w:t>
      </w:r>
    </w:p>
    <w:p>
      <w:r>
        <w:t>作者：刘自放等编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水资源与取水工程 评论地址：https://www.jiaokey.com/book/detail/10666437.html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