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书名：百万富翁的好习惯</w:t>
      </w:r>
    </w:p>
    <w:p>
      <w:r>
        <w:t>作者：（美）罗伯特·J·林格著；周战地，杜 华译</w:t>
      </w:r>
    </w:p>
    <w:p>
      <w:r>
        <w:t>出版社：北京：中国金融出版社</w:t>
      </w:r>
    </w:p>
    <w:p>
      <w:r>
        <w:t>出版日期：1994.12</w:t>
      </w:r>
    </w:p>
    <w:p>
      <w:r>
        <w:t>总页数：235</w:t>
      </w:r>
    </w:p>
    <w:p>
      <w:r>
        <w:t>更多请访问教客网: www.jiaokey.com</w:t>
      </w:r>
    </w:p>
    <w:p>
      <w:r>
        <w:t>百万富翁的好习惯 评论地址：https://www.jiaokey.com/book/detail/10666417.html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