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世界住宅设计  4  瑞典  丹麦  芬兰  美国  英国</w:t>
      </w:r>
    </w:p>
    <w:p>
      <w:r>
        <w:rPr>
          <w:rFonts w:ascii="宋体" w:hAnsi="宋体" w:eastAsia="宋体"/>
          <w:sz w:val="24"/>
        </w:rPr>
        <w:t>（日）森山和彦编著；李农，朱文嫒译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世界住宅设计  4  瑞典  丹麦  芬兰  美国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（日）森山和彦编著；李农，朱文嫒译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本书出售、求购地址：https://www.jiaokey.com/book/detail/10666333.html</w:t>
      </w:r>
    </w:p>
    <w:p>
      <w:r>
        <w:t>更多相关图书推荐：https://www.jiaokey.com</w:t>
      </w:r>
    </w:p>
    <w:p>
      <w:r>
        <w:t>（日）森山和彦编著；李农，朱文嫒译 其他作品：https://www.jiaokey.com/tag/（日）森山和彦编著；李农，朱文嫒译.html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关键词搜索：https://www.jiaokey.com/tag/世界住宅设计  4  瑞典  丹麦  芬兰  美国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