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良心向导  市场规范的黄金法则</w:t>
      </w:r>
    </w:p>
    <w:p>
      <w:r>
        <w:rPr>
          <w:rFonts w:ascii="宋体" w:hAnsi="宋体" w:eastAsia="宋体"/>
          <w:sz w:val="24"/>
        </w:rPr>
        <w:t>（英）大卫·罗宾森（David F.Robinson）著；张建平译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良心向导  市场规范的黄金法则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（英）大卫·罗宾森（David F.Robinson）著；张建平译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本书出售、求购地址：https://www.jiaokey.com/book/detail/10666252.html</w:t>
      </w:r>
    </w:p>
    <w:p>
      <w:r>
        <w:t>更多相关图书推荐：https://www.jiaokey.com</w:t>
      </w:r>
    </w:p>
    <w:p>
      <w:r>
        <w:t>（英）大卫·罗宾森（David F.Robinson）著；张建平译 其他作品：https://www.jiaokey.com/tag/（英）大卫·罗宾森（David F.Robinson）著；张建平译.html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关键词搜索：https://www.jiaokey.com/tag/良心向导  市场规范的黄金法则.html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