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5开发人员指南</w:t>
      </w:r>
    </w:p>
    <w:p>
      <w:r>
        <w:t>作者：（美）Steve Teixeira，（美）Xavier Pacheco著；任旭钧等译</w:t>
      </w:r>
    </w:p>
    <w:p>
      <w:r>
        <w:t>出版社：</w:t>
      </w:r>
    </w:p>
    <w:p>
      <w:r>
        <w:t>出版日期：2000</w:t>
      </w:r>
    </w:p>
    <w:p>
      <w:r>
        <w:t>总页数：1264</w:t>
      </w:r>
    </w:p>
    <w:p>
      <w:r>
        <w:t>更多请访问教客网: www.jiaokey.com</w:t>
      </w:r>
    </w:p>
    <w:p>
      <w:r>
        <w:t>Delphi 5开发人员指南 评论地址：https://www.jiaokey.com/book/detail/10666217.html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