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风险管理与保险</w:t>
      </w:r>
    </w:p>
    <w:p>
      <w:r>
        <w:rPr>
          <w:rFonts w:ascii="宋体" w:hAnsi="宋体" w:eastAsia="宋体"/>
          <w:sz w:val="24"/>
        </w:rPr>
        <w:t>（美）C.小阿瑟·威廉斯（C.Arthur Williams，Jr.）等著；马从辉，刘国翰译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（美）C.小阿瑟·威廉斯（C.Arthur Williams，Jr.）等著；马从辉，刘国翰译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本书出售、求购地址：https://www.jiaokey.com/book/detail/10666130.html</w:t>
      </w:r>
    </w:p>
    <w:p>
      <w:r>
        <w:t>更多相关图书推荐：https://www.jiaokey.com</w:t>
      </w:r>
    </w:p>
    <w:p>
      <w:r>
        <w:t>（美）C.小阿瑟·威廉斯（C.Arthur Williams，Jr.）等著；马从辉，刘国翰译 其他作品：https://www.jiaokey.com/tag/（美）C.小阿瑟·威廉斯（C.Arthur Williams，Jr.）等著；马从辉，刘国翰译.html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关键词搜索：https://www.jiaokey.com/tag/风险管理与保险.html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