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 6.0办公自动化编程 Windows 95/98/2000 Visual Basic 6.0中文企业版</w:t>
      </w:r>
    </w:p>
    <w:p>
      <w:r>
        <w:t>作者：黄淼云编著</w:t>
      </w:r>
    </w:p>
    <w:p>
      <w:r>
        <w:t>出版社：北京：国防工业出版社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VB 6.0办公自动化编程 Windows 95/98/2000 Visual Basic 6.0中文企业版 评论地址：https://www.jiaokey.com/book/detail/10666117.html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