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以Microsoft Windows 2000 Professional建立最佳办公环境</w:t>
      </w:r>
    </w:p>
    <w:p>
      <w:r>
        <w:rPr>
          <w:rFonts w:ascii="宋体" w:hAnsi="宋体" w:eastAsia="宋体"/>
          <w:sz w:val="24"/>
        </w:rPr>
        <w:t>（美）Don Gilbert著；天宏工作室译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以Microsoft Windows 2000 Professional建立最佳办公环境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Gilbert著；天宏工作室译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本书出售、求购地址：https://www.jiaokey.com/book/detail/10666082.html</w:t>
      </w:r>
    </w:p>
    <w:p>
      <w:r>
        <w:t>更多相关图书推荐：https://www.jiaokey.com</w:t>
      </w:r>
    </w:p>
    <w:p>
      <w:r>
        <w:t>（美）Don Gilbert著；天宏工作室译 其他作品：https://www.jiaokey.com/tag/（美）Don Gilbert著；天宏工作室译.html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关键词搜索：https://www.jiaokey.com/tag/以Microsoft Windows 2000 Professional建立最佳办公环境.html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