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书名：共创和谐的爱  家庭伊甸园</w:t>
      </w:r>
    </w:p>
    <w:p>
      <w:r>
        <w:t>作者：洪嘉禾，周敦华编著</w:t>
      </w:r>
    </w:p>
    <w:p>
      <w:r>
        <w:t>出版社：上海：上海世界图书出版公司</w:t>
      </w:r>
    </w:p>
    <w:p>
      <w:r>
        <w:t>出版日期：1999</w:t>
      </w:r>
    </w:p>
    <w:p>
      <w:r>
        <w:t>总页数：164</w:t>
      </w:r>
    </w:p>
    <w:p>
      <w:r>
        <w:t>更多请访问教客网: www.jiaokey.com</w:t>
      </w:r>
    </w:p>
    <w:p>
      <w:r>
        <w:t>共创和谐的爱  家庭伊甸园 评论地址：https://www.jiaokey.com/book/detail/10666066.html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