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书名：久久点金  看准大势选个股</w:t>
      </w:r>
    </w:p>
    <w:p>
      <w:r>
        <w:t>作者：余玖玖著</w:t>
      </w:r>
    </w:p>
    <w:p>
      <w:r>
        <w:t>出版社：上海：上海远东出版社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久久点金  看准大势选个股 评论地址：https://www.jiaokey.com/book/detail/10666033.html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