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 幽默心理学 Psychology of humor</w:t>
      </w:r>
    </w:p>
    <w:p>
      <w:r>
        <w:t>作者:（美）霍兰德（Holland，N.N）著；潘国庆译</w:t>
      </w:r>
    </w:p>
    <w:p>
      <w:r>
        <w:t>出版社:上海：上海文艺出版社</w:t>
      </w:r>
    </w:p>
    <w:p>
      <w:r>
        <w:t>出版日期：1991.09</w:t>
      </w:r>
    </w:p>
    <w:p>
      <w:r>
        <w:t>总页数：268</w:t>
      </w:r>
    </w:p>
    <w:p>
      <w:r>
        <w:t>更多请访问教客网:www.jiaokey.com</w:t>
      </w:r>
    </w:p>
    <w:p>
      <w:r>
        <w:t>笑 幽默心理学 Psychology of humor评论地址：https://www.jiaokey.com/book/detail/10666030.html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