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MBA工商管理硕士入学考试辅导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MBA工商管理硕士入学考试辅导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本书出售、求购地址：https://www.jiaokey.com/book/detail/10666011.html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关键词搜索：https://www.jiaokey.com/tag/MBA工商管理硕士入学考试辅导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