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书名：艺术·设计的平面构成</w:t>
      </w:r>
    </w:p>
    <w:p>
      <w:r>
        <w:t>作者：朝仓直巳</w:t>
      </w:r>
    </w:p>
    <w:p>
      <w:r>
        <w:t>出版社：北京：中国计划出版社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艺术·设计的平面构成 评论地址：https://www.jiaokey.com/book/detail/10665832.html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